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Organisms, Invertebrates, and Vertebrates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 without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reaction in which signals are immediately transmitted to the spinal cord and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react to a prompt or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mammal that nourishes its live-born young in a pouch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bacteria, fungi, or protozoa that feed on dead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organism that lives in/or another organism and feeds off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very small organism such as bacteria, algae, and fungi that cannot be seen with out a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organism with a backbone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vertebrates that have hair and give birth to live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vertebrates that undergo metamorphosis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single-celled organisms thought  to be the first organisms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process of change in an organism from one life stage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tough, flexible material that covers bones and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automatic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tissues working together to perform a complex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grow</w:t>
            </w:r>
          </w:p>
        </w:tc>
      </w:tr>
    </w:tbl>
    <w:p>
      <w:pPr>
        <w:pStyle w:val="WordBankMedium"/>
      </w:pPr>
      <w:r>
        <w:t xml:space="preserve">   adapt    </w:t>
      </w:r>
      <w:r>
        <w:t xml:space="preserve">   invertebrate    </w:t>
      </w:r>
      <w:r>
        <w:t xml:space="preserve">   Metamorphosis    </w:t>
      </w:r>
      <w:r>
        <w:t xml:space="preserve">   parasite    </w:t>
      </w:r>
      <w:r>
        <w:t xml:space="preserve">   vertebrate    </w:t>
      </w:r>
      <w:r>
        <w:t xml:space="preserve">   thrive    </w:t>
      </w:r>
      <w:r>
        <w:t xml:space="preserve">   organ    </w:t>
      </w:r>
      <w:r>
        <w:t xml:space="preserve">   microbe    </w:t>
      </w:r>
      <w:r>
        <w:t xml:space="preserve">   decomposer    </w:t>
      </w:r>
      <w:r>
        <w:t xml:space="preserve">   archaebacteria    </w:t>
      </w:r>
      <w:r>
        <w:t xml:space="preserve">   amphibians    </w:t>
      </w:r>
      <w:r>
        <w:t xml:space="preserve">   instinct    </w:t>
      </w:r>
      <w:r>
        <w:t xml:space="preserve">   mammals    </w:t>
      </w:r>
      <w:r>
        <w:t xml:space="preserve">   cartilage    </w:t>
      </w:r>
      <w:r>
        <w:t xml:space="preserve">   marsupial    </w:t>
      </w:r>
      <w:r>
        <w:t xml:space="preserve">   reflex    </w:t>
      </w:r>
      <w:r>
        <w:t xml:space="preserve">   respond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Organisms, Invertebrates, and Vertebrates</dc:title>
  <dcterms:created xsi:type="dcterms:W3CDTF">2021-10-11T16:44:40Z</dcterms:created>
  <dcterms:modified xsi:type="dcterms:W3CDTF">2021-10-11T16:44:40Z</dcterms:modified>
</cp:coreProperties>
</file>