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vocabulary    </w:t>
      </w:r>
      <w:r>
        <w:t xml:space="preserve">   future    </w:t>
      </w:r>
      <w:r>
        <w:t xml:space="preserve">   present    </w:t>
      </w:r>
      <w:r>
        <w:t xml:space="preserve">   Past    </w:t>
      </w:r>
      <w:r>
        <w:t xml:space="preserve">   Love    </w:t>
      </w:r>
      <w:r>
        <w:t xml:space="preserve">   potential    </w:t>
      </w:r>
      <w:r>
        <w:t xml:space="preserve">   english    </w:t>
      </w:r>
      <w:r>
        <w:t xml:space="preserve">   singing    </w:t>
      </w:r>
      <w:r>
        <w:t xml:space="preserve">   jumping    </w:t>
      </w:r>
      <w:r>
        <w:t xml:space="preserve">   jump    </w:t>
      </w:r>
      <w:r>
        <w:t xml:space="preserve">   dance    </w:t>
      </w:r>
      <w:r>
        <w:t xml:space="preserve">   danced    </w:t>
      </w:r>
      <w:r>
        <w:t xml:space="preserve">   began    </w:t>
      </w:r>
      <w:r>
        <w:t xml:space="preserve">   begin    </w:t>
      </w:r>
      <w:r>
        <w:t xml:space="preserve">   go    </w:t>
      </w:r>
      <w:r>
        <w:t xml:space="preserve">   went    </w:t>
      </w:r>
      <w:r>
        <w:t xml:space="preserve">   Past simple tense    </w:t>
      </w:r>
      <w:r>
        <w:t xml:space="preserve">   regular    </w:t>
      </w:r>
      <w:r>
        <w:t xml:space="preserve">   Irregular    </w:t>
      </w:r>
      <w:r>
        <w:t xml:space="preserve">   verb    </w:t>
      </w:r>
      <w:r>
        <w:t xml:space="preserve">   drink    </w:t>
      </w:r>
      <w:r>
        <w:t xml:space="preserve">   drank    </w:t>
      </w:r>
      <w:r>
        <w:t xml:space="preserve">   watch    </w:t>
      </w:r>
      <w:r>
        <w:t xml:space="preserve">   Watched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Past Tense</dc:title>
  <dcterms:created xsi:type="dcterms:W3CDTF">2021-10-11T16:46:11Z</dcterms:created>
  <dcterms:modified xsi:type="dcterms:W3CDTF">2021-10-11T16:46:11Z</dcterms:modified>
</cp:coreProperties>
</file>