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 next to you last week too. (sit)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________  the ball to her friend.  (throw)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 a lot last night and now I feel better. (sleep)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_________ our homework was due tomorrow! (think)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______ English with their mother when they were children. (speak)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 ________ her students about the past tense last week. (teach)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________ a letter to his pen pal. (write)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_______ to see the movie yesterday. (go)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_____ a beautiful song yesterday during choir practice. (sing)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 my bike to school every day last year. (ride)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Past Tense</dc:title>
  <dcterms:created xsi:type="dcterms:W3CDTF">2021-10-11T16:44:49Z</dcterms:created>
  <dcterms:modified xsi:type="dcterms:W3CDTF">2021-10-11T16:44:49Z</dcterms:modified>
</cp:coreProperties>
</file>