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closed    </w:t>
      </w:r>
      <w:r>
        <w:t xml:space="preserve">   watched    </w:t>
      </w:r>
      <w:r>
        <w:t xml:space="preserve">   wanted    </w:t>
      </w:r>
      <w:r>
        <w:t xml:space="preserve">   helped    </w:t>
      </w:r>
      <w:r>
        <w:t xml:space="preserve">   laughed    </w:t>
      </w:r>
      <w:r>
        <w:t xml:space="preserve">   talked    </w:t>
      </w:r>
      <w:r>
        <w:t xml:space="preserve">   bought    </w:t>
      </w:r>
      <w:r>
        <w:t xml:space="preserve">   told    </w:t>
      </w:r>
      <w:r>
        <w:t xml:space="preserve">   ran    </w:t>
      </w:r>
      <w:r>
        <w:t xml:space="preserve">   read    </w:t>
      </w:r>
      <w:r>
        <w:t xml:space="preserve">   ate    </w:t>
      </w:r>
      <w:r>
        <w:t xml:space="preserve">   wrote    </w:t>
      </w:r>
      <w:r>
        <w:t xml:space="preserve">   came    </w:t>
      </w:r>
      <w:r>
        <w:t xml:space="preserve">   left    </w:t>
      </w:r>
      <w:r>
        <w:t xml:space="preserve">   suffered    </w:t>
      </w:r>
      <w:r>
        <w:t xml:space="preserve">   took    </w:t>
      </w:r>
      <w:r>
        <w:t xml:space="preserve">   weren't    </w:t>
      </w:r>
      <w:r>
        <w:t xml:space="preserve">   didn't    </w:t>
      </w:r>
      <w:r>
        <w:t xml:space="preserve">   found    </w:t>
      </w:r>
      <w:r>
        <w:t xml:space="preserve">   separated    </w:t>
      </w:r>
      <w:r>
        <w:t xml:space="preserve">   married    </w:t>
      </w:r>
      <w:r>
        <w:t xml:space="preserve">   made    </w:t>
      </w:r>
      <w:r>
        <w:t xml:space="preserve">   gave    </w:t>
      </w:r>
      <w:r>
        <w:t xml:space="preserve">   danced    </w:t>
      </w:r>
      <w:r>
        <w:t xml:space="preserve">   sang    </w:t>
      </w:r>
      <w:r>
        <w:t xml:space="preserve">   sold    </w:t>
      </w:r>
      <w:r>
        <w:t xml:space="preserve">   listened    </w:t>
      </w:r>
      <w:r>
        <w:t xml:space="preserve">   lived    </w:t>
      </w:r>
      <w:r>
        <w:t xml:space="preserve">   were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 Tense</dc:title>
  <dcterms:created xsi:type="dcterms:W3CDTF">2021-10-11T16:45:08Z</dcterms:created>
  <dcterms:modified xsi:type="dcterms:W3CDTF">2021-10-11T16:45:08Z</dcterms:modified>
</cp:coreProperties>
</file>