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don't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supporting surface tilted at an angle, with one end higher than the other, used as an aid for raising or lowering a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the rate or speed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of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simple machine consisting of an axle to which a wheel is fastened so that torque applied to the wheel winds a rope or chain onto the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that a machine increases the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triangular shaped tool, and is a portable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consisting of a wheel over which a pulled rope or chain runs to change the direction of the pull used for lifting a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 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of the inclined-plane type consisting of a spirally threaded cylindrical rod that engages with a similarly threaded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bar resting on a pivot, used to help move a heavy or firmly fixed load with one end when pressure is applied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on which a lever rests or is supported and on which it pivots.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 of force and distance</w:t>
            </w:r>
          </w:p>
        </w:tc>
      </w:tr>
    </w:tbl>
    <w:p>
      <w:pPr>
        <w:pStyle w:val="WordBankMedium"/>
      </w:pPr>
      <w:r>
        <w:t xml:space="preserve">   lever    </w:t>
      </w:r>
      <w:r>
        <w:t xml:space="preserve">   wheel and axle    </w:t>
      </w:r>
      <w:r>
        <w:t xml:space="preserve">   pulley    </w:t>
      </w:r>
      <w:r>
        <w:t xml:space="preserve">   inclined plane    </w:t>
      </w:r>
      <w:r>
        <w:t xml:space="preserve">   wedge    </w:t>
      </w:r>
      <w:r>
        <w:t xml:space="preserve">   screw    </w:t>
      </w:r>
      <w:r>
        <w:t xml:space="preserve">   newton    </w:t>
      </w:r>
      <w:r>
        <w:t xml:space="preserve">   velocity    </w:t>
      </w:r>
      <w:r>
        <w:t xml:space="preserve">   fulcrum    </w:t>
      </w:r>
      <w:r>
        <w:t xml:space="preserve">   acceleration    </w:t>
      </w:r>
      <w:r>
        <w:t xml:space="preserve">   unbalanced force    </w:t>
      </w:r>
      <w:r>
        <w:t xml:space="preserve">   balanced force    </w:t>
      </w:r>
      <w:r>
        <w:t xml:space="preserve">   work    </w:t>
      </w:r>
      <w:r>
        <w:t xml:space="preserve">   power    </w:t>
      </w:r>
      <w:r>
        <w:t xml:space="preserve">   mechanical advantage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Physics</dc:title>
  <dcterms:created xsi:type="dcterms:W3CDTF">2021-10-11T16:45:27Z</dcterms:created>
  <dcterms:modified xsi:type="dcterms:W3CDTF">2021-10-11T16:45:27Z</dcterms:modified>
</cp:coreProperties>
</file>