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Pleasures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autumn colors    </w:t>
      </w:r>
      <w:r>
        <w:t xml:space="preserve">   babbling brook    </w:t>
      </w:r>
      <w:r>
        <w:t xml:space="preserve">   baby giggles    </w:t>
      </w:r>
      <w:r>
        <w:t xml:space="preserve">   birds chirping    </w:t>
      </w:r>
      <w:r>
        <w:t xml:space="preserve">   butterfly kisses    </w:t>
      </w:r>
      <w:r>
        <w:t xml:space="preserve">   children laughing    </w:t>
      </w:r>
      <w:r>
        <w:t xml:space="preserve">   fresh snowfall    </w:t>
      </w:r>
      <w:r>
        <w:t xml:space="preserve">   gardening    </w:t>
      </w:r>
      <w:r>
        <w:t xml:space="preserve">   hugs    </w:t>
      </w:r>
      <w:r>
        <w:t xml:space="preserve">   ice cream treat    </w:t>
      </w:r>
      <w:r>
        <w:t xml:space="preserve">   instrumental music    </w:t>
      </w:r>
      <w:r>
        <w:t xml:space="preserve">   kindness    </w:t>
      </w:r>
      <w:r>
        <w:t xml:space="preserve">   light breezes    </w:t>
      </w:r>
      <w:r>
        <w:t xml:space="preserve">   merry go round    </w:t>
      </w:r>
      <w:r>
        <w:t xml:space="preserve">   pajama day    </w:t>
      </w:r>
      <w:r>
        <w:t xml:space="preserve">   palm trees    </w:t>
      </w:r>
      <w:r>
        <w:t xml:space="preserve">   promises kept    </w:t>
      </w:r>
      <w:r>
        <w:t xml:space="preserve">   purring kitty    </w:t>
      </w:r>
      <w:r>
        <w:t xml:space="preserve">   rain drops    </w:t>
      </w:r>
      <w:r>
        <w:t xml:space="preserve">   rainbows    </w:t>
      </w:r>
      <w:r>
        <w:t xml:space="preserve">   sea breezes    </w:t>
      </w:r>
      <w:r>
        <w:t xml:space="preserve">   skipping    </w:t>
      </w:r>
      <w:r>
        <w:t xml:space="preserve">   smiles    </w:t>
      </w:r>
      <w:r>
        <w:t xml:space="preserve">   sprouting plants    </w:t>
      </w:r>
      <w:r>
        <w:t xml:space="preserve">   strawberry pie    </w:t>
      </w:r>
      <w:r>
        <w:t xml:space="preserve">   sunrise    </w:t>
      </w:r>
      <w:r>
        <w:t xml:space="preserve">   sunsets    </w:t>
      </w:r>
      <w:r>
        <w:t xml:space="preserve">   sunshine    </w:t>
      </w:r>
      <w:r>
        <w:t xml:space="preserve">   sweet sentiments    </w:t>
      </w:r>
      <w:r>
        <w:t xml:space="preserve">   wildflowers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Pleasures</dc:title>
  <dcterms:created xsi:type="dcterms:W3CDTF">2021-10-11T16:45:55Z</dcterms:created>
  <dcterms:modified xsi:type="dcterms:W3CDTF">2021-10-11T16:45:55Z</dcterms:modified>
</cp:coreProperties>
</file>