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Probability based on analysis of all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Probability based on experimental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that have different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possible result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Multiple events in a probability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Likelihood of something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Situations where the occurrence or non-occurrence of one ever has no influence on the probability of the other event occurring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events that can happen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occurrence or non-occurrence where one event influences the probability of the other event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outcomes that have a common 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Probability</dc:title>
  <dcterms:created xsi:type="dcterms:W3CDTF">2021-10-11T16:45:03Z</dcterms:created>
  <dcterms:modified xsi:type="dcterms:W3CDTF">2021-10-11T16:45:03Z</dcterms:modified>
</cp:coreProperties>
</file>