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Solution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  is the amount of space within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an unknown or a symbol that stands for an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the ratio of any number to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is the sum of 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is a measure of variability, in a _____ is the set of data, the difference between the minimum and maximum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is to find the value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____  is a type of graph that uses dots over a number line to show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 is a measure of center, the average of a set of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is a comparison of two numbers by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____  is the sum of the areas of the faces of a solid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the set of whole numbers, positive, negative, and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  _____   is the distance between a number and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a number that contains a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a measure of center, the data point that falls in the exact middle of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is the smallest multiple that two numbers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____  is a ratio of two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the line segment where two faces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is a numeric information collected from a statistical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is a measure of center, un data set, the value that occurs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   is the number of cubic unitss it takes to fill a solid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Solution Crossword Puzzle</dc:title>
  <dcterms:created xsi:type="dcterms:W3CDTF">2021-10-11T16:44:38Z</dcterms:created>
  <dcterms:modified xsi:type="dcterms:W3CDTF">2021-10-11T16:44:38Z</dcterms:modified>
</cp:coreProperties>
</file>