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Solutions Survival Guide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plane figure with at least three straight sides and angles and typically five or 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numerical quantity that is not a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whole number; a number that is not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quantitative relation between two amounts showing the number of times one value contains or is contained within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or quantity that when multiplied with another produces a given number or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whole number greater than 1 whose only two whole number factors are 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number that can be written as 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that CAN be divided by another number without a remainder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relationship or expression involving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that is less than zero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quantity representing the power to which a given number or expression is to be raised, usually expressed as a raised symbol beside the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result obtained by dividing one quantity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mathematics in which letters and other general symbols are used to represent numbers and quantities in formula and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to be divided by another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of a subtraction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refers to a set of two numbers, which when multiplied result in a definite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number that is bigger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amount resulting from the addition of two or more numbers,amounts,or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divides into another without a remainder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space between two intersecting lines or surfaces at or close to the point where they 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Solutions Survival Guide Crossword </dc:title>
  <dcterms:created xsi:type="dcterms:W3CDTF">2021-10-11T16:44:35Z</dcterms:created>
  <dcterms:modified xsi:type="dcterms:W3CDTF">2021-10-11T16:44:35Z</dcterms:modified>
</cp:coreProperties>
</file>