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pequeño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short for 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nuevo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enfermo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short for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nublado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easy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younger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rápido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fácil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dormido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cloudy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Spanish Adjectives</dc:title>
  <dcterms:created xsi:type="dcterms:W3CDTF">2021-10-11T16:44:42Z</dcterms:created>
  <dcterms:modified xsi:type="dcterms:W3CDTF">2021-10-11T16:44:42Z</dcterms:modified>
</cp:coreProperties>
</file>