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Gunmen    </w:t>
      </w:r>
      <w:r>
        <w:t xml:space="preserve">   Court Records    </w:t>
      </w:r>
      <w:r>
        <w:t xml:space="preserve">   Lawyers    </w:t>
      </w:r>
      <w:r>
        <w:t xml:space="preserve">   Research    </w:t>
      </w:r>
      <w:r>
        <w:t xml:space="preserve">   Breaking the Law    </w:t>
      </w:r>
      <w:r>
        <w:t xml:space="preserve">   Military    </w:t>
      </w:r>
      <w:r>
        <w:t xml:space="preserve">   Laws    </w:t>
      </w:r>
      <w:r>
        <w:t xml:space="preserve">   Favorite Son    </w:t>
      </w:r>
      <w:r>
        <w:t xml:space="preserve">   Abuse    </w:t>
      </w:r>
      <w:r>
        <w:t xml:space="preserve">   Police    </w:t>
      </w:r>
      <w:r>
        <w:t xml:space="preserve">   Guards    </w:t>
      </w:r>
      <w:r>
        <w:t xml:space="preserve">   Clerk    </w:t>
      </w:r>
      <w:r>
        <w:t xml:space="preserve">   Court    </w:t>
      </w:r>
      <w:r>
        <w:t xml:space="preserve">   Dyslectsia    </w:t>
      </w:r>
      <w:r>
        <w:t xml:space="preserve">   Washington    </w:t>
      </w:r>
      <w:r>
        <w:t xml:space="preserve">   Supreme Court    </w:t>
      </w:r>
      <w:r>
        <w:t xml:space="preserve">   murder    </w:t>
      </w:r>
      <w:r>
        <w:t xml:space="preserve">   Harms    </w:t>
      </w:r>
      <w:r>
        <w:t xml:space="preserve">   prison    </w:t>
      </w:r>
      <w:r>
        <w:t xml:space="preserve">   Simple Truth    </w:t>
      </w:r>
      <w:r>
        <w:t xml:space="preserve">   Michael Fiske    </w:t>
      </w:r>
      <w:r>
        <w:t xml:space="preserve">   John Fiske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Truth</dc:title>
  <dcterms:created xsi:type="dcterms:W3CDTF">2021-10-11T16:46:14Z</dcterms:created>
  <dcterms:modified xsi:type="dcterms:W3CDTF">2021-10-11T16:46:14Z</dcterms:modified>
</cp:coreProperties>
</file>