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Vietnamese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tay    </w:t>
      </w:r>
      <w:r>
        <w:t xml:space="preserve">   doc    </w:t>
      </w:r>
      <w:r>
        <w:t xml:space="preserve">   giuong    </w:t>
      </w:r>
      <w:r>
        <w:t xml:space="preserve">   choi    </w:t>
      </w:r>
      <w:r>
        <w:t xml:space="preserve">   an    </w:t>
      </w:r>
      <w:r>
        <w:t xml:space="preserve">   canh    </w:t>
      </w:r>
      <w:r>
        <w:t xml:space="preserve">   com    </w:t>
      </w:r>
      <w:r>
        <w:t xml:space="preserve">   dep    </w:t>
      </w:r>
      <w:r>
        <w:t xml:space="preserve">   boi    </w:t>
      </w:r>
      <w:r>
        <w:t xml:space="preserve">   di    </w:t>
      </w:r>
      <w:r>
        <w:t xml:space="preserve">   yeu    </w:t>
      </w:r>
      <w:r>
        <w:t xml:space="preserve">   tiem    </w:t>
      </w:r>
      <w:r>
        <w:t xml:space="preserve">   bao    </w:t>
      </w:r>
      <w:r>
        <w:t xml:space="preserve">   da    </w:t>
      </w:r>
      <w:r>
        <w:t xml:space="preserve">   chao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Vietnamese</dc:title>
  <dcterms:created xsi:type="dcterms:W3CDTF">2021-10-11T16:45:53Z</dcterms:created>
  <dcterms:modified xsi:type="dcterms:W3CDTF">2021-10-11T16:45:53Z</dcterms:modified>
</cp:coreProperties>
</file>