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chemical reactions at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tinsel    </w:t>
      </w:r>
      <w:r>
        <w:t xml:space="preserve">   presents    </w:t>
      </w:r>
      <w:r>
        <w:t xml:space="preserve">   magnesium    </w:t>
      </w:r>
      <w:r>
        <w:t xml:space="preserve">   bunsenburner    </w:t>
      </w:r>
      <w:r>
        <w:t xml:space="preserve">   splint    </w:t>
      </w:r>
      <w:r>
        <w:t xml:space="preserve">   Chemical    </w:t>
      </w:r>
      <w:r>
        <w:t xml:space="preserve">   physical    </w:t>
      </w:r>
      <w:r>
        <w:t xml:space="preserve">   Snow    </w:t>
      </w:r>
      <w:r>
        <w:t xml:space="preserve">   Rudolf    </w:t>
      </w:r>
      <w:r>
        <w:t xml:space="preserve">   squeeky pop    </w:t>
      </w:r>
      <w:r>
        <w:t xml:space="preserve">   reactants    </w:t>
      </w:r>
      <w:r>
        <w:t xml:space="preserve">   products    </w:t>
      </w:r>
      <w:r>
        <w:t xml:space="preserve">   hydrogen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chemical reactions at christmas</dc:title>
  <dcterms:created xsi:type="dcterms:W3CDTF">2021-10-12T20:55:28Z</dcterms:created>
  <dcterms:modified xsi:type="dcterms:W3CDTF">2021-10-12T20:55:28Z</dcterms:modified>
</cp:coreProperties>
</file>