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of this simple machine includes a seesaw,crowbars,and tweezers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simple machine allows for heavy objects to slide up to a higher point rather than be lifted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an object is balanced or supported or the point against which a 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simple machine is used to move objects easier such as with wheels on a bicycle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of this simple machine are jar lids,bottle caps,a light bulb,and a drill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humans to perform tasks much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mechanical devices for applying a force and doing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the fulcrum places between the effort and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Handle that sticks out at an angle,that allows you to operate a machine or close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Cutting apart a tree log with an axle represents which simple machine </w:t>
            </w:r>
          </w:p>
        </w:tc>
      </w:tr>
    </w:tbl>
    <w:p>
      <w:pPr>
        <w:pStyle w:val="WordBankLarge"/>
      </w:pPr>
      <w:r>
        <w:t xml:space="preserve">   Simple machine    </w:t>
      </w:r>
      <w:r>
        <w:t xml:space="preserve">   Lever     </w:t>
      </w:r>
      <w:r>
        <w:t xml:space="preserve">   Wheel and axle     </w:t>
      </w:r>
      <w:r>
        <w:t xml:space="preserve">   Inclined plane     </w:t>
      </w:r>
      <w:r>
        <w:t xml:space="preserve">   Wedge     </w:t>
      </w:r>
      <w:r>
        <w:t xml:space="preserve">   Screw     </w:t>
      </w:r>
      <w:r>
        <w:t xml:space="preserve">   Mechanical advantage     </w:t>
      </w:r>
      <w:r>
        <w:t xml:space="preserve">   Fulcrum     </w:t>
      </w:r>
      <w:r>
        <w:t xml:space="preserve">   Lever     </w:t>
      </w:r>
      <w:r>
        <w:t xml:space="preserve">   Class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2021-10-11T16:44:53Z</dcterms:created>
  <dcterms:modified xsi:type="dcterms:W3CDTF">2021-10-11T16:44:53Z</dcterms:modified>
</cp:coreProperties>
</file>