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used to hold things on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example of a stapler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example of a second class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example of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that holds a door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work easier by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example of a lever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slide things in the air or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lift a heavy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roll things into the back of a trailer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an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roll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fixed point that a lever pivots around.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2021-10-11T16:44:09Z</dcterms:created>
  <dcterms:modified xsi:type="dcterms:W3CDTF">2021-10-11T16:44:09Z</dcterms:modified>
</cp:coreProperties>
</file>