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Force    </w:t>
      </w:r>
      <w:r>
        <w:t xml:space="preserve">   Fulcrum    </w:t>
      </w:r>
      <w:r>
        <w:t xml:space="preserve">   Inclined plane    </w:t>
      </w:r>
      <w:r>
        <w:t xml:space="preserve">   Lever    </w:t>
      </w:r>
      <w:r>
        <w:t xml:space="preserve">   Pulley    </w:t>
      </w:r>
      <w:r>
        <w:t xml:space="preserve">   Screw    </w:t>
      </w:r>
      <w:r>
        <w:t xml:space="preserve">   Simple machine    </w:t>
      </w:r>
      <w:r>
        <w:t xml:space="preserve">   Wedge    </w:t>
      </w:r>
      <w:r>
        <w:t xml:space="preserve">   Wheel and axle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2021-10-11T16:44:54Z</dcterms:created>
  <dcterms:modified xsi:type="dcterms:W3CDTF">2021-10-11T16:44:54Z</dcterms:modified>
</cp:coreProperties>
</file>