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a spirally threaded cylindrical rod that engages with a similarly threaded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Triangular shapes took and is a portable incline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fulcrum located between the points of application of the input and output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supporting surface tilted at an angle, with one end higher than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rod or spindle paying through the center of a wheel or group of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wheel or axle with a rope or chain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fulcrum is at one end of the arm and the input force is applied to the other 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combines two or more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multiplies distance rather than force,has a mechanical advantage of less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 of a rigid bar that rotates about a fixed point called a fulcrum.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a wheel attached to a smaller axle so that these two parts rotate together in which a force is transferred from one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basic mechanical devices for applying a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</dc:title>
  <dcterms:created xsi:type="dcterms:W3CDTF">2021-10-11T16:44:30Z</dcterms:created>
  <dcterms:modified xsi:type="dcterms:W3CDTF">2021-10-11T16:44:30Z</dcterms:modified>
</cp:coreProperties>
</file>