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 fulcrum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Example of 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 of screw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incline planes back to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circular objects fastened together by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Example of wedge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lift a load from a lower level to a higher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wheel and axle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Inclined plane wrapped around a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grooved wheel with a rope wrapped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 of pulley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 of inclined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2021-10-11T16:44:37Z</dcterms:created>
  <dcterms:modified xsi:type="dcterms:W3CDTF">2021-10-11T16:44:37Z</dcterms:modified>
</cp:coreProperties>
</file>