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</w:t>
            </w:r>
          </w:p>
        </w:tc>
      </w:tr>
    </w:tbl>
    <w:p>
      <w:pPr>
        <w:pStyle w:val="WordBankMedium"/>
      </w:pPr>
      <w:r>
        <w:t xml:space="preserve">   had    </w:t>
      </w:r>
      <w:r>
        <w:t xml:space="preserve">   hurt    </w:t>
      </w:r>
      <w:r>
        <w:t xml:space="preserve">   did    </w:t>
      </w:r>
      <w:r>
        <w:t xml:space="preserve">   ran    </w:t>
      </w:r>
      <w:r>
        <w:t xml:space="preserve">   wrote    </w:t>
      </w:r>
      <w:r>
        <w:t xml:space="preserve">   decided    </w:t>
      </w:r>
      <w:r>
        <w:t xml:space="preserve">   went    </w:t>
      </w:r>
      <w:r>
        <w:t xml:space="preserve">   tried    </w:t>
      </w:r>
      <w:r>
        <w:t xml:space="preserve">   flew    </w:t>
      </w:r>
      <w:r>
        <w:t xml:space="preserve">   found    </w:t>
      </w:r>
      <w:r>
        <w:t xml:space="preserve">   bought    </w:t>
      </w:r>
      <w:r>
        <w:t xml:space="preserve">   brought    </w:t>
      </w:r>
      <w:r>
        <w:t xml:space="preserve">   answered    </w:t>
      </w:r>
      <w:r>
        <w:t xml:space="preserve">   could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past</dc:title>
  <dcterms:created xsi:type="dcterms:W3CDTF">2021-10-11T16:45:50Z</dcterms:created>
  <dcterms:modified xsi:type="dcterms:W3CDTF">2021-10-11T16:45:50Z</dcterms:modified>
</cp:coreProperties>
</file>