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Simple past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past forms</dc:title>
  <dcterms:created xsi:type="dcterms:W3CDTF">2021-11-21T03:28:52Z</dcterms:created>
  <dcterms:modified xsi:type="dcterms:W3CDTF">2021-11-21T03:28:52Z</dcterms:modified>
</cp:coreProperties>
</file>