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present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.......about my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often ......football?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father often ...............his car. It's very clean!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usually ..............TV at 7 o'clock.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sometimes...........my sister to do her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father always.............a big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friend ...........to music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always ........ when I see a cat. Atchoo! I'm allergic!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often .......the window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brother.....always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little brother always ......our mother good-bye before going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School ............at 5:00 p.m.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 you ..........home from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doesn't take the bus to go to school, he ............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........our house every Saturday.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always ...........to do her homework. she never forgets.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summer, my sister always..........the plants in our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sometimes ......in class? Oh no, never!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always agree with my friends but I often .............with my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We.........never late for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sister doesn't often ............songs in the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mother ........to work by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always ...........coffee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Sometimes, I ........lunch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often ...........our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you........after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present Crosswords</dc:title>
  <dcterms:created xsi:type="dcterms:W3CDTF">2021-10-11T16:46:05Z</dcterms:created>
  <dcterms:modified xsi:type="dcterms:W3CDTF">2021-10-11T16:46:05Z</dcterms:modified>
</cp:coreProperties>
</file>