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Simplify That Radical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root of 98 can be simplified to seven  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root of 169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cube root of 125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square root of 121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20 can be simplified to five root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root of 18 is simplified to____ root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square root of 144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root of 90 can be simplified to 3 root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 root of 54 can be simplified to__ root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squared is 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 That Radical</dc:title>
  <dcterms:created xsi:type="dcterms:W3CDTF">2021-10-11T16:45:06Z</dcterms:created>
  <dcterms:modified xsi:type="dcterms:W3CDTF">2021-10-11T16:45:06Z</dcterms:modified>
</cp:coreProperties>
</file>