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Simplifying Complex Rational Expressions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form    </w:t>
      </w:r>
      <w:r>
        <w:t xml:space="preserve">   simplified    </w:t>
      </w:r>
      <w:r>
        <w:t xml:space="preserve">   add    </w:t>
      </w:r>
      <w:r>
        <w:t xml:space="preserve">   cancel    </w:t>
      </w:r>
      <w:r>
        <w:t xml:space="preserve">   common    </w:t>
      </w:r>
      <w:r>
        <w:t xml:space="preserve">   complex    </w:t>
      </w:r>
      <w:r>
        <w:t xml:space="preserve">   cross    </w:t>
      </w:r>
      <w:r>
        <w:t xml:space="preserve">   denominator    </w:t>
      </w:r>
      <w:r>
        <w:t xml:space="preserve">   distributive    </w:t>
      </w:r>
      <w:r>
        <w:t xml:space="preserve">   divide    </w:t>
      </w:r>
      <w:r>
        <w:t xml:space="preserve">   expressions    </w:t>
      </w:r>
      <w:r>
        <w:t xml:space="preserve">   factor    </w:t>
      </w:r>
      <w:r>
        <w:t xml:space="preserve">   find    </w:t>
      </w:r>
      <w:r>
        <w:t xml:space="preserve">   gcf    </w:t>
      </w:r>
      <w:r>
        <w:t xml:space="preserve">   greatest    </w:t>
      </w:r>
      <w:r>
        <w:t xml:space="preserve">   multiply    </w:t>
      </w:r>
      <w:r>
        <w:t xml:space="preserve">   numerator    </w:t>
      </w:r>
      <w:r>
        <w:t xml:space="preserve">   property    </w:t>
      </w:r>
      <w:r>
        <w:t xml:space="preserve">   rational    </w:t>
      </w:r>
      <w:r>
        <w:t xml:space="preserve">   reciprocal    </w:t>
      </w:r>
      <w:r>
        <w:t xml:space="preserve">   simplifying    </w:t>
      </w:r>
      <w:r>
        <w:t xml:space="preserve">   subtract    </w:t>
      </w:r>
      <w:r>
        <w:t xml:space="preserve">   take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Simplifying Complex Rational Expressions</dc:title>
  <dcterms:created xsi:type="dcterms:W3CDTF">2021-10-11T16:44:20Z</dcterms:created>
  <dcterms:modified xsi:type="dcterms:W3CDTF">2021-10-11T16:44:20Z</dcterms:modified>
</cp:coreProperties>
</file>