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Simplifying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3(2a+4)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5c+8c~4c+7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2c+5~8c~10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7p~8p+3p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6(3k+m~2)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2m+3m~m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c+6c~3c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8+4b~3+2b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3b~5b+8a~1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4f+4+3d~6~3f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2(3c~4)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4(2~5k~2m)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5k+k+2k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9+4y+11+3y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8d+5f~2d~3d~7f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4(3a+1)+6a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7(3f+2)+2(5f~4)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Simplifying Expressions</dc:title>
  <dcterms:created xsi:type="dcterms:W3CDTF">2022-09-03T15:45:37Z</dcterms:created>
  <dcterms:modified xsi:type="dcterms:W3CDTF">2022-09-03T15:45:37Z</dcterms:modified>
</cp:coreProperties>
</file>