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Simplifying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8x(negative 5 + 6)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7x minus 9x(8)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7x + 3 = 5x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5(5x+5)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7x+5(2)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minus 7 + 5x minus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4(3x+2)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7x(minus 6x + 2)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8(10x + 4)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5x(9x + 2)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8x(9 minus 7x)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3x(10+2x)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5(9 minus 8x)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2x + 7 - 3x + 5x +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3(x+ 4)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7(5-4x)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3x-7x+4x-7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10(12x+100)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6(6+9x)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4(3x+5)</w:t>
            </w:r>
          </w:p>
        </w:tc>
      </w:tr>
    </w:tbl>
    <w:p>
      <w:pPr>
        <w:pStyle w:val="WordBankLarge"/>
      </w:pPr>
      <w:r>
        <w:t xml:space="preserve">   12x+20    </w:t>
      </w:r>
      <w:r>
        <w:t xml:space="preserve">   35 minus 28x    </w:t>
      </w:r>
      <w:r>
        <w:t xml:space="preserve">   negative 7    </w:t>
      </w:r>
      <w:r>
        <w:t xml:space="preserve">   minus 65x    </w:t>
      </w:r>
      <w:r>
        <w:t xml:space="preserve">   minus 11 + 5x    </w:t>
      </w:r>
      <w:r>
        <w:t xml:space="preserve">   45 minus 40x    </w:t>
      </w:r>
      <w:r>
        <w:t xml:space="preserve">   72x minus 56x squared    </w:t>
      </w:r>
      <w:r>
        <w:t xml:space="preserve">   80x + 4    </w:t>
      </w:r>
      <w:r>
        <w:t xml:space="preserve">   negative 42x squared + 14x    </w:t>
      </w:r>
      <w:r>
        <w:t xml:space="preserve">   x = 9    </w:t>
      </w:r>
      <w:r>
        <w:t xml:space="preserve">   8x    </w:t>
      </w:r>
      <w:r>
        <w:t xml:space="preserve">   5x+7    </w:t>
      </w:r>
      <w:r>
        <w:t xml:space="preserve">   36+54x    </w:t>
      </w:r>
      <w:r>
        <w:t xml:space="preserve">   12x+8    </w:t>
      </w:r>
      <w:r>
        <w:t xml:space="preserve">   45x^2 + 10x    </w:t>
      </w:r>
      <w:r>
        <w:t xml:space="preserve">   3x+12    </w:t>
      </w:r>
      <w:r>
        <w:t xml:space="preserve">   120x+1000    </w:t>
      </w:r>
      <w:r>
        <w:t xml:space="preserve">   7x+10    </w:t>
      </w:r>
      <w:r>
        <w:t xml:space="preserve">   25x+5    </w:t>
      </w:r>
      <w:r>
        <w:t xml:space="preserve">   30x+6x^2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Simplifying Expressions</dc:title>
  <dcterms:created xsi:type="dcterms:W3CDTF">2021-10-11T16:45:39Z</dcterms:created>
  <dcterms:modified xsi:type="dcterms:W3CDTF">2021-10-11T16:45:39Z</dcterms:modified>
</cp:coreProperties>
</file>