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Simplifying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-15-5p+21+14p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-13y+18y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20r+3r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35y − 2 + y+19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23p-8p+12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7y−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24r+8-1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7p + 31p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5y + 9y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54-15r+18r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15p+6−4-2p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-10p - 36 +38p + 47</w:t>
            </w:r>
          </w:p>
        </w:tc>
      </w:tr>
    </w:tbl>
    <w:p>
      <w:pPr>
        <w:pStyle w:val="WordBankMedium"/>
      </w:pPr>
      <w:r>
        <w:t xml:space="preserve">   6y    </w:t>
      </w:r>
      <w:r>
        <w:t xml:space="preserve">   14y    </w:t>
      </w:r>
      <w:r>
        <w:t xml:space="preserve">   36y+17    </w:t>
      </w:r>
      <w:r>
        <w:t xml:space="preserve">   28p+11    </w:t>
      </w:r>
      <w:r>
        <w:t xml:space="preserve">   38r    </w:t>
      </w:r>
      <w:r>
        <w:t xml:space="preserve">   13p+2    </w:t>
      </w:r>
      <w:r>
        <w:t xml:space="preserve">   9p+6    </w:t>
      </w:r>
      <w:r>
        <w:t xml:space="preserve">   23r    </w:t>
      </w:r>
      <w:r>
        <w:t xml:space="preserve">   3r+54    </w:t>
      </w:r>
      <w:r>
        <w:t xml:space="preserve">   15p+12    </w:t>
      </w:r>
      <w:r>
        <w:t xml:space="preserve">   24r+7    </w:t>
      </w:r>
      <w:r>
        <w:t xml:space="preserve">   5y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Simplifying Expressions</dc:title>
  <dcterms:created xsi:type="dcterms:W3CDTF">2021-10-11T16:46:09Z</dcterms:created>
  <dcterms:modified xsi:type="dcterms:W3CDTF">2021-10-11T16:46:09Z</dcterms:modified>
</cp:coreProperties>
</file>