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Simply French Yorkshire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Ah non! C'est .........  cher!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banque est .................. de 9h à 17h.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Elles ne ........ pas au au cinéma ce soir.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 ne ....... pas au travail aujourd'hui.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ne ........ pas française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Nous habitons à la .................. près de York.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................. des journaux anglais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boucherie est là-bas, .................... la poste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 n'...... pas beaucoup de temps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Ils ......... au parc.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Vous ............ très intéressants!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est-ce que je ......... acheter un journal anglais SVP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va au ....... de la mer cette année.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............... m'aider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.......  à la pharmacie maintenant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.............. ici en vacances.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............. le temps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........ à la piscine demain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..... une petite fille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..... très fatigués après le travail!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......... en France avec ma soeur.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 ....... allemande.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French Yorkshire</dc:title>
  <dcterms:created xsi:type="dcterms:W3CDTF">2021-10-11T16:46:03Z</dcterms:created>
  <dcterms:modified xsi:type="dcterms:W3CDTF">2021-10-11T16:46:03Z</dcterms:modified>
</cp:coreProperties>
</file>