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Simpson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school bus driver?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Homers only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town The Simpson's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Homer Simpsons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Apu's last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Simpson's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pub on the Simpson's?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Simpson's neighbour?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Marge's maiden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ran Bart over in his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runs the Kwik-e-mart?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Simpson Crossword </dc:title>
  <dcterms:created xsi:type="dcterms:W3CDTF">2021-10-11T16:44:49Z</dcterms:created>
  <dcterms:modified xsi:type="dcterms:W3CDTF">2021-10-11T16:44:49Z</dcterms:modified>
</cp:coreProperties>
</file>