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sideshowbob    </w:t>
      </w:r>
      <w:r>
        <w:t xml:space="preserve">   scratchy    </w:t>
      </w:r>
      <w:r>
        <w:t xml:space="preserve">   itchy    </w:t>
      </w:r>
      <w:r>
        <w:t xml:space="preserve">   captainmccallister    </w:t>
      </w:r>
      <w:r>
        <w:t xml:space="preserve">   marge    </w:t>
      </w:r>
      <w:r>
        <w:t xml:space="preserve">   roger    </w:t>
      </w:r>
      <w:r>
        <w:t xml:space="preserve">   gloria    </w:t>
      </w:r>
      <w:r>
        <w:t xml:space="preserve">   mayorquimby    </w:t>
      </w:r>
      <w:r>
        <w:t xml:space="preserve">   santaslittlehelper    </w:t>
      </w:r>
      <w:r>
        <w:t xml:space="preserve">   misshoover    </w:t>
      </w:r>
      <w:r>
        <w:t xml:space="preserve">   carl    </w:t>
      </w:r>
      <w:r>
        <w:t xml:space="preserve">   lenny    </w:t>
      </w:r>
      <w:r>
        <w:t xml:space="preserve">   drhibbert    </w:t>
      </w:r>
      <w:r>
        <w:t xml:space="preserve">   chiefwiggum    </w:t>
      </w:r>
      <w:r>
        <w:t xml:space="preserve">   ralph    </w:t>
      </w:r>
      <w:r>
        <w:t xml:space="preserve">   fattony    </w:t>
      </w:r>
      <w:r>
        <w:t xml:space="preserve">   barney    </w:t>
      </w:r>
      <w:r>
        <w:t xml:space="preserve">   nelson    </w:t>
      </w:r>
      <w:r>
        <w:t xml:space="preserve">   krusty    </w:t>
      </w:r>
      <w:r>
        <w:t xml:space="preserve">   moe    </w:t>
      </w:r>
      <w:r>
        <w:t xml:space="preserve">   milhouse    </w:t>
      </w:r>
      <w:r>
        <w:t xml:space="preserve">   ned    </w:t>
      </w:r>
      <w:r>
        <w:t xml:space="preserve">   mrburns    </w:t>
      </w:r>
      <w:r>
        <w:t xml:space="preserve">   apu    </w:t>
      </w:r>
      <w:r>
        <w:t xml:space="preserve">   maggie    </w:t>
      </w:r>
      <w:r>
        <w:t xml:space="preserve">   lisa    </w:t>
      </w:r>
      <w:r>
        <w:t xml:space="preserve">   simpsons    </w:t>
      </w:r>
      <w:r>
        <w:t xml:space="preserve">   doh    </w:t>
      </w:r>
      <w:r>
        <w:t xml:space="preserve">   bart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</dc:title>
  <dcterms:created xsi:type="dcterms:W3CDTF">2021-10-11T16:45:22Z</dcterms:created>
  <dcterms:modified xsi:type="dcterms:W3CDTF">2021-10-11T16:45:22Z</dcterms:modified>
</cp:coreProperties>
</file>