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Men and a _____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at the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Viva Ned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Grampa vs. ______ Inadequacy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Flaming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of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Exit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Springfield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Bart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Simpsons Roasting on an ____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Homer's __________ Quartet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Lisa's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And _____ Makes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 Gets Kancelled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Mr Lisa Goes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Radioactive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Fish, Two Fish, ________, Blue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Stark ______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of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Marge vs.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Wizard of _________ 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Brother, can you spare two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Dozen and One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Lisa the ______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Bart's ___ Gets an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Bart gets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Much ___ about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Deep _____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Homer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Dead _______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Simpsons</dc:title>
  <dcterms:created xsi:type="dcterms:W3CDTF">2021-10-11T16:45:58Z</dcterms:created>
  <dcterms:modified xsi:type="dcterms:W3CDTF">2021-10-11T16:45:58Z</dcterms:modified>
</cp:coreProperties>
</file>