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duff    </w:t>
      </w:r>
      <w:r>
        <w:t xml:space="preserve">   homer    </w:t>
      </w:r>
      <w:r>
        <w:t xml:space="preserve">   lisa    </w:t>
      </w:r>
      <w:r>
        <w:t xml:space="preserve">   bart    </w:t>
      </w:r>
      <w:r>
        <w:t xml:space="preserve">   moe    </w:t>
      </w:r>
      <w:r>
        <w:t xml:space="preserve">   maggie    </w:t>
      </w:r>
      <w:r>
        <w:t xml:space="preserve">   marge    </w:t>
      </w:r>
      <w:r>
        <w:t xml:space="preserve">   carl    </w:t>
      </w:r>
      <w:r>
        <w:t xml:space="preserve">   lenny    </w:t>
      </w:r>
      <w:r>
        <w:t xml:space="preserve">   Homer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Simpsons</dc:title>
  <dcterms:created xsi:type="dcterms:W3CDTF">2021-10-11T16:44:44Z</dcterms:created>
  <dcterms:modified xsi:type="dcterms:W3CDTF">2021-10-11T16:44:44Z</dcterms:modified>
</cp:coreProperties>
</file>