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Apu    </w:t>
      </w:r>
      <w:r>
        <w:t xml:space="preserve">   Helen LoveJoy    </w:t>
      </w:r>
      <w:r>
        <w:t xml:space="preserve">   Reverend LoveJoy    </w:t>
      </w:r>
      <w:r>
        <w:t xml:space="preserve">   Sideshow Bob    </w:t>
      </w:r>
      <w:r>
        <w:t xml:space="preserve">   Krusty    </w:t>
      </w:r>
      <w:r>
        <w:t xml:space="preserve">   Willie    </w:t>
      </w:r>
      <w:r>
        <w:t xml:space="preserve">   Edna Krabappel    </w:t>
      </w:r>
      <w:r>
        <w:t xml:space="preserve">   Moe    </w:t>
      </w:r>
      <w:r>
        <w:t xml:space="preserve">   Carl    </w:t>
      </w:r>
      <w:r>
        <w:t xml:space="preserve">   Lenny    </w:t>
      </w:r>
      <w:r>
        <w:t xml:space="preserve">   Chief Wiggum    </w:t>
      </w:r>
      <w:r>
        <w:t xml:space="preserve">   Ralph    </w:t>
      </w:r>
      <w:r>
        <w:t xml:space="preserve">   Snowball    </w:t>
      </w:r>
      <w:r>
        <w:t xml:space="preserve">   Santa's little helper    </w:t>
      </w:r>
      <w:r>
        <w:t xml:space="preserve">   Selma    </w:t>
      </w:r>
      <w:r>
        <w:t xml:space="preserve">   Patty    </w:t>
      </w:r>
      <w:r>
        <w:t xml:space="preserve">   Principal Skinner    </w:t>
      </w:r>
      <w:r>
        <w:t xml:space="preserve">   Mr. Moleman    </w:t>
      </w:r>
      <w:r>
        <w:t xml:space="preserve">   Grandma    </w:t>
      </w:r>
      <w:r>
        <w:t xml:space="preserve">   Dr.Nick    </w:t>
      </w:r>
      <w:r>
        <w:t xml:space="preserve">   Mayor Quimby    </w:t>
      </w:r>
      <w:r>
        <w:t xml:space="preserve">   Maggie    </w:t>
      </w:r>
      <w:r>
        <w:t xml:space="preserve">   Lisa    </w:t>
      </w:r>
      <w:r>
        <w:t xml:space="preserve">   Bart    </w:t>
      </w:r>
      <w:r>
        <w:t xml:space="preserve">   Marge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Simpsons</dc:title>
  <dcterms:created xsi:type="dcterms:W3CDTF">2021-10-11T16:45:01Z</dcterms:created>
  <dcterms:modified xsi:type="dcterms:W3CDTF">2021-10-11T16:45:01Z</dcterms:modified>
</cp:coreProperties>
</file>