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Simran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Runs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Really well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Could harm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huge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Trying something new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surrounding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Could Kill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envious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come to a truce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pleasure out of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Simran crossword</dc:title>
  <dcterms:created xsi:type="dcterms:W3CDTF">2021-10-11T16:45:31Z</dcterms:created>
  <dcterms:modified xsi:type="dcterms:W3CDTF">2021-10-11T16:45:31Z</dcterms:modified>
</cp:coreProperties>
</file>