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Sims 4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Jobs    </w:t>
      </w:r>
      <w:r>
        <w:t xml:space="preserve">   Cooking    </w:t>
      </w:r>
      <w:r>
        <w:t xml:space="preserve">   Dance    </w:t>
      </w:r>
      <w:r>
        <w:t xml:space="preserve">   Love    </w:t>
      </w:r>
      <w:r>
        <w:t xml:space="preserve">   Packs    </w:t>
      </w:r>
      <w:r>
        <w:t xml:space="preserve">   Skills    </w:t>
      </w:r>
      <w:r>
        <w:t xml:space="preserve">   Pets    </w:t>
      </w:r>
      <w:r>
        <w:t xml:space="preserve">   Cats    </w:t>
      </w:r>
      <w:r>
        <w:t xml:space="preserve">   Dogs    </w:t>
      </w:r>
      <w:r>
        <w:t xml:space="preserve">   School    </w:t>
      </w:r>
      <w:r>
        <w:t xml:space="preserve">   Elders    </w:t>
      </w:r>
      <w:r>
        <w:t xml:space="preserve">   Adults    </w:t>
      </w:r>
      <w:r>
        <w:t xml:space="preserve">   Young Adults    </w:t>
      </w:r>
      <w:r>
        <w:t xml:space="preserve">   Teenagers    </w:t>
      </w:r>
      <w:r>
        <w:t xml:space="preserve">   Children    </w:t>
      </w:r>
      <w:r>
        <w:t xml:space="preserve">   Toddlers    </w:t>
      </w:r>
      <w:r>
        <w:t xml:space="preserve">   Asperations    </w:t>
      </w:r>
      <w:r>
        <w:t xml:space="preserve">   Traits    </w:t>
      </w:r>
      <w:r>
        <w:t xml:space="preserve">   Babies    </w:t>
      </w:r>
      <w:r>
        <w:t xml:space="preserve">   Families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Sims 4 word search</dc:title>
  <dcterms:created xsi:type="dcterms:W3CDTF">2021-10-11T16:46:16Z</dcterms:created>
  <dcterms:modified xsi:type="dcterms:W3CDTF">2021-10-11T16:46:16Z</dcterms:modified>
</cp:coreProperties>
</file>