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Simulacro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coe    </w:t>
      </w:r>
      <w:r>
        <w:t xml:space="preserve">   cne    </w:t>
      </w:r>
      <w:r>
        <w:t xml:space="preserve">   arn    </w:t>
      </w:r>
      <w:r>
        <w:t xml:space="preserve">   sinagir    </w:t>
      </w:r>
      <w:r>
        <w:t xml:space="preserve">   municipio    </w:t>
      </w:r>
      <w:r>
        <w:t xml:space="preserve">   policia    </w:t>
      </w:r>
      <w:r>
        <w:t xml:space="preserve">   comite    </w:t>
      </w:r>
      <w:r>
        <w:t xml:space="preserve">   especialistas    </w:t>
      </w:r>
      <w:r>
        <w:t xml:space="preserve">   consecuencias    </w:t>
      </w:r>
      <w:r>
        <w:t xml:space="preserve">   radiactivo    </w:t>
      </w:r>
      <w:r>
        <w:t xml:space="preserve">   prefectura    </w:t>
      </w:r>
      <w:r>
        <w:t xml:space="preserve">   Accesos    </w:t>
      </w:r>
      <w:r>
        <w:t xml:space="preserve">   Repartir    </w:t>
      </w:r>
      <w:r>
        <w:t xml:space="preserve">   Alerta    </w:t>
      </w:r>
      <w:r>
        <w:t xml:space="preserve">   Viento    </w:t>
      </w:r>
      <w:r>
        <w:t xml:space="preserve">   Nube    </w:t>
      </w:r>
      <w:r>
        <w:t xml:space="preserve">   Recuperacion    </w:t>
      </w:r>
      <w:r>
        <w:t xml:space="preserve">   Medidas    </w:t>
      </w:r>
      <w:r>
        <w:t xml:space="preserve">   Tiempo    </w:t>
      </w:r>
      <w:r>
        <w:t xml:space="preserve">   Detectar    </w:t>
      </w:r>
      <w:r>
        <w:t xml:space="preserve">   Atencion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Simulacro</dc:title>
  <dcterms:created xsi:type="dcterms:W3CDTF">2021-10-11T16:45:27Z</dcterms:created>
  <dcterms:modified xsi:type="dcterms:W3CDTF">2021-10-11T16:45:27Z</dcterms:modified>
</cp:coreProperties>
</file>