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Simulation Pre-Lab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AP SSD is 90, and the PA SSD is 90,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number scale plate called that is projected on the skin to read an SSD?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central portion of the beam with no divergence?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setup has the isocenter within the patient at a depth?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writing a field size, which is is written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external reference point to an internal isocenter?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films are taken 90 degrees apart and depict where isocenter 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an SAD setup?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setup has the isocenter in the air, and the SSD on the skin reads greater than 100?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the sep and the thickness of a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small permanent marks on a patients skin that typically represents isocenter or setup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setup has the isocenter on the skin?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Simulation Pre-Lab Crossword Puzzle</dc:title>
  <dcterms:created xsi:type="dcterms:W3CDTF">2021-10-11T16:44:33Z</dcterms:created>
  <dcterms:modified xsi:type="dcterms:W3CDTF">2021-10-11T16:44:33Z</dcterms:modified>
</cp:coreProperties>
</file>