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Simvastatin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cholesterol    </w:t>
      </w:r>
      <w:r>
        <w:t xml:space="preserve">   healtylife    </w:t>
      </w:r>
      <w:r>
        <w:t xml:space="preserve">   heartattack    </w:t>
      </w:r>
      <w:r>
        <w:t xml:space="preserve">   stroke    </w:t>
      </w:r>
      <w:r>
        <w:t xml:space="preserve">   statin    </w:t>
      </w:r>
      <w:r>
        <w:t xml:space="preserve">   PECANS    </w:t>
      </w:r>
      <w:r>
        <w:t xml:space="preserve">   LDL    </w:t>
      </w:r>
      <w:r>
        <w:t xml:space="preserve">   HDL    </w:t>
      </w:r>
      <w:r>
        <w:t xml:space="preserve">   exercise    </w:t>
      </w:r>
      <w:r>
        <w:t xml:space="preserve">   grapefruitjuice    </w:t>
      </w:r>
      <w:r>
        <w:t xml:space="preserve">   Triglyceride    </w:t>
      </w:r>
      <w:r>
        <w:t xml:space="preserve">   Simvastatin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Simvastatin</dc:title>
  <dcterms:created xsi:type="dcterms:W3CDTF">2021-10-11T16:45:04Z</dcterms:created>
  <dcterms:modified xsi:type="dcterms:W3CDTF">2021-10-11T16:45:04Z</dcterms:modified>
</cp:coreProperties>
</file>