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 Entered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Clothes    </w:t>
      </w:r>
      <w:r>
        <w:t xml:space="preserve">   Separated    </w:t>
      </w:r>
      <w:r>
        <w:t xml:space="preserve">   Blame    </w:t>
      </w:r>
      <w:r>
        <w:t xml:space="preserve">   Afraid    </w:t>
      </w:r>
      <w:r>
        <w:t xml:space="preserve">   Hid    </w:t>
      </w:r>
      <w:r>
        <w:t xml:space="preserve">   Tricked    </w:t>
      </w:r>
      <w:r>
        <w:t xml:space="preserve">   Satan    </w:t>
      </w:r>
      <w:r>
        <w:t xml:space="preserve">   Fruit    </w:t>
      </w:r>
      <w:r>
        <w:t xml:space="preserve">   Die    </w:t>
      </w:r>
      <w:r>
        <w:t xml:space="preserve">   Eat    </w:t>
      </w:r>
      <w:r>
        <w:t xml:space="preserve">   Eve    </w:t>
      </w:r>
      <w:r>
        <w:t xml:space="preserve">   Adam    </w:t>
      </w:r>
      <w:r>
        <w:t xml:space="preserve">   Eden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 Entered the World</dc:title>
  <dcterms:created xsi:type="dcterms:W3CDTF">2021-10-11T16:45:34Z</dcterms:created>
  <dcterms:modified xsi:type="dcterms:W3CDTF">2021-10-11T16:45:34Z</dcterms:modified>
</cp:coreProperties>
</file>