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 Enters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sword    </w:t>
      </w:r>
      <w:r>
        <w:t xml:space="preserve">   cursed    </w:t>
      </w:r>
      <w:r>
        <w:t xml:space="preserve">   hid    </w:t>
      </w:r>
      <w:r>
        <w:t xml:space="preserve">   leaves    </w:t>
      </w:r>
      <w:r>
        <w:t xml:space="preserve">   evil    </w:t>
      </w:r>
      <w:r>
        <w:t xml:space="preserve">   good    </w:t>
      </w:r>
      <w:r>
        <w:t xml:space="preserve">   sin    </w:t>
      </w:r>
      <w:r>
        <w:t xml:space="preserve">   die    </w:t>
      </w:r>
      <w:r>
        <w:t xml:space="preserve">   tree    </w:t>
      </w:r>
      <w:r>
        <w:t xml:space="preserve">   fruit    </w:t>
      </w:r>
      <w:r>
        <w:t xml:space="preserve">   eat    </w:t>
      </w:r>
      <w:r>
        <w:t xml:space="preserve">   LORD    </w:t>
      </w:r>
      <w:r>
        <w:t xml:space="preserve">   serpent    </w:t>
      </w:r>
      <w:r>
        <w:t xml:space="preserve">   garden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 Enters the World</dc:title>
  <dcterms:created xsi:type="dcterms:W3CDTF">2021-10-11T16:46:25Z</dcterms:created>
  <dcterms:modified xsi:type="dcterms:W3CDTF">2021-10-11T16:46:25Z</dcterms:modified>
</cp:coreProperties>
</file>