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Sin Spreads into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disobey    </w:t>
      </w:r>
      <w:r>
        <w:t xml:space="preserve">   rebellion    </w:t>
      </w:r>
      <w:r>
        <w:t xml:space="preserve">   jealousy    </w:t>
      </w:r>
      <w:r>
        <w:t xml:space="preserve">   unacceptable    </w:t>
      </w:r>
      <w:r>
        <w:t xml:space="preserve">   sinful nature    </w:t>
      </w:r>
      <w:r>
        <w:t xml:space="preserve">   angry    </w:t>
      </w:r>
      <w:r>
        <w:t xml:space="preserve">   spreads    </w:t>
      </w:r>
      <w:r>
        <w:t xml:space="preserve">   judgment    </w:t>
      </w:r>
      <w:r>
        <w:t xml:space="preserve">   punishment    </w:t>
      </w:r>
      <w:r>
        <w:t xml:space="preserve">   destroy    </w:t>
      </w:r>
      <w:r>
        <w:t xml:space="preserve">   temptation    </w:t>
      </w:r>
      <w:r>
        <w:t xml:space="preserve">   lie    </w:t>
      </w:r>
      <w:r>
        <w:t xml:space="preserve">   destruction    </w:t>
      </w:r>
      <w:r>
        <w:t xml:space="preserve">   Sin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 Spreads into the world</dc:title>
  <dcterms:created xsi:type="dcterms:W3CDTF">2021-10-11T16:46:09Z</dcterms:created>
  <dcterms:modified xsi:type="dcterms:W3CDTF">2021-10-11T16:46:09Z</dcterms:modified>
</cp:coreProperties>
</file>