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hates or gets angry at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we love more than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man 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Adam and Eve used to cover themselves after they sinned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people do when they don't listen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God had to kill after Adam and Eve sinned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do we need to break the law before we are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wages of sin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sinners go when they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</dc:title>
  <dcterms:created xsi:type="dcterms:W3CDTF">2021-10-11T16:45:29Z</dcterms:created>
  <dcterms:modified xsi:type="dcterms:W3CDTF">2021-10-11T16:45:29Z</dcterms:modified>
</cp:coreProperties>
</file>