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Since You’re 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Future Home Will Be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Future Daughters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Junk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Teddy’s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Go To Fast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Baby Boys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nickname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First Movie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Our First Kiss?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You’re Bored </dc:title>
  <dcterms:created xsi:type="dcterms:W3CDTF">2021-10-11T16:45:55Z</dcterms:created>
  <dcterms:modified xsi:type="dcterms:W3CDTF">2021-10-11T16:45:55Z</dcterms:modified>
</cp:coreProperties>
</file>