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Since You've Been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Adjusting    </w:t>
      </w:r>
      <w:r>
        <w:t xml:space="preserve">   Timid    </w:t>
      </w:r>
      <w:r>
        <w:t xml:space="preserve">   Nerves    </w:t>
      </w:r>
      <w:r>
        <w:t xml:space="preserve">   Doubt    </w:t>
      </w:r>
      <w:r>
        <w:t xml:space="preserve">   Adventure    </w:t>
      </w:r>
      <w:r>
        <w:t xml:space="preserve">   Family    </w:t>
      </w:r>
      <w:r>
        <w:t xml:space="preserve">   Romance    </w:t>
      </w:r>
      <w:r>
        <w:t xml:space="preserve">   Quiet    </w:t>
      </w:r>
      <w:r>
        <w:t xml:space="preserve">   Courage    </w:t>
      </w:r>
      <w:r>
        <w:t xml:space="preserve">   Outgoing    </w:t>
      </w:r>
      <w:r>
        <w:t xml:space="preserve">   Risks    </w:t>
      </w:r>
      <w:r>
        <w:t xml:space="preserve">   Love    </w:t>
      </w:r>
      <w:r>
        <w:t xml:space="preserve">   Reality    </w:t>
      </w:r>
      <w:r>
        <w:t xml:space="preserve">   Coming of Age    </w:t>
      </w:r>
      <w:r>
        <w:t xml:space="preserve">   List    </w:t>
      </w:r>
      <w:r>
        <w:t xml:space="preserve">   Unexpected    </w:t>
      </w:r>
      <w:r>
        <w:t xml:space="preserve">   Friendship    </w:t>
      </w:r>
      <w:r>
        <w:t xml:space="preserve">   Loss    </w:t>
      </w:r>
      <w:r>
        <w:t xml:space="preserve">   Missing    </w:t>
      </w:r>
      <w:r>
        <w:t xml:space="preserve">   Comfortzone    </w:t>
      </w:r>
      <w:r>
        <w:t xml:space="preserve">   Daring    </w:t>
      </w:r>
      <w:r>
        <w:t xml:space="preserve">   Task    </w:t>
      </w:r>
      <w:r>
        <w:t xml:space="preserve">   Emily    </w:t>
      </w:r>
      <w:r>
        <w:t xml:space="preserve">   Sloane    </w:t>
      </w:r>
      <w:r>
        <w:t xml:space="preserve">   Vanished    </w:t>
      </w:r>
      <w:r>
        <w:t xml:space="preserve">   Summer    </w:t>
      </w:r>
      <w:r>
        <w:t xml:space="preserve">   Relationship    </w:t>
      </w:r>
      <w:r>
        <w:t xml:space="preserve">   Reunited    </w:t>
      </w:r>
      <w:r>
        <w:t xml:space="preserve">   Self Discovery    </w:t>
      </w:r>
      <w:r>
        <w:t xml:space="preserve">   Bravery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Since You've Been Gone</dc:title>
  <dcterms:created xsi:type="dcterms:W3CDTF">2021-10-11T16:45:40Z</dcterms:created>
  <dcterms:modified xsi:type="dcterms:W3CDTF">2021-10-11T16:45:40Z</dcterms:modified>
</cp:coreProperties>
</file>