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Sincere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hah-nah-nigh-ah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mee-shah-el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declare ceremonially unclean for worship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appearance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up your mind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Hebrews 11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means God is MY Judge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that which is sown (vegetables)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Meet with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as-uh-rye-uh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 from deceit, pure, genuine, wholehearted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goodness or kindness from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Sincere Faith</dc:title>
  <dcterms:created xsi:type="dcterms:W3CDTF">2021-10-11T16:45:07Z</dcterms:created>
  <dcterms:modified xsi:type="dcterms:W3CDTF">2021-10-11T16:45:07Z</dcterms:modified>
</cp:coreProperties>
</file>