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Sindhi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Kitaab    </w:t>
      </w:r>
      <w:r>
        <w:t xml:space="preserve">   Pulao    </w:t>
      </w:r>
      <w:r>
        <w:t xml:space="preserve">   Gulaab    </w:t>
      </w:r>
      <w:r>
        <w:t xml:space="preserve">   Cheti Chand    </w:t>
      </w:r>
      <w:r>
        <w:t xml:space="preserve">   Diyo    </w:t>
      </w:r>
      <w:r>
        <w:t xml:space="preserve">   Behraano    </w:t>
      </w:r>
      <w:r>
        <w:t xml:space="preserve">   Jhulelal    </w:t>
      </w:r>
      <w:r>
        <w:t xml:space="preserve">   Raani    </w:t>
      </w:r>
      <w:r>
        <w:t xml:space="preserve">   Raja    </w:t>
      </w:r>
      <w:r>
        <w:t xml:space="preserve">   Matho    </w:t>
      </w:r>
      <w:r>
        <w:t xml:space="preserve">   Paani    </w:t>
      </w:r>
      <w:r>
        <w:t xml:space="preserve">   Papad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Sindhi words</dc:title>
  <dcterms:created xsi:type="dcterms:W3CDTF">2021-10-11T16:44:36Z</dcterms:created>
  <dcterms:modified xsi:type="dcterms:W3CDTF">2021-10-11T16:44:36Z</dcterms:modified>
</cp:coreProperties>
</file>