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Sine qua 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being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with same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 to hurt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familiar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hear and settle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Unfavorable opinion with out data or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precess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to stop ton get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 or evil in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or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 qua non</dc:title>
  <dcterms:created xsi:type="dcterms:W3CDTF">2021-10-11T16:44:47Z</dcterms:created>
  <dcterms:modified xsi:type="dcterms:W3CDTF">2021-10-11T16:44:47Z</dcterms:modified>
</cp:coreProperties>
</file>