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 Down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Village    </w:t>
      </w:r>
      <w:r>
        <w:t xml:space="preserve">   Moon    </w:t>
      </w:r>
      <w:r>
        <w:t xml:space="preserve">   Black Dog    </w:t>
      </w:r>
      <w:r>
        <w:t xml:space="preserve">   Canyon    </w:t>
      </w:r>
      <w:r>
        <w:t xml:space="preserve">   Indian    </w:t>
      </w:r>
      <w:r>
        <w:t xml:space="preserve">   Mesa    </w:t>
      </w:r>
      <w:r>
        <w:t xml:space="preserve">   Navahos    </w:t>
      </w:r>
      <w:r>
        <w:t xml:space="preserve">   Nehana    </w:t>
      </w:r>
      <w:r>
        <w:t xml:space="preserve">   Relatives    </w:t>
      </w:r>
      <w:r>
        <w:t xml:space="preserve">   RunningBird    </w:t>
      </w:r>
      <w:r>
        <w:t xml:space="preserve">   Tall Boy    </w:t>
      </w:r>
      <w:r>
        <w:t xml:space="preserve">   The Long Knives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 Down The Moon</dc:title>
  <dcterms:created xsi:type="dcterms:W3CDTF">2021-10-11T16:46:04Z</dcterms:created>
  <dcterms:modified xsi:type="dcterms:W3CDTF">2021-10-11T16:46:04Z</dcterms:modified>
</cp:coreProperties>
</file>