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Down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Apache    </w:t>
      </w:r>
      <w:r>
        <w:t xml:space="preserve">   Cave    </w:t>
      </w:r>
      <w:r>
        <w:t xml:space="preserve">   Baby    </w:t>
      </w:r>
      <w:r>
        <w:t xml:space="preserve">   Coyote    </w:t>
      </w:r>
      <w:r>
        <w:t xml:space="preserve">   Tall Boy    </w:t>
      </w:r>
      <w:r>
        <w:t xml:space="preserve">   Captives    </w:t>
      </w:r>
      <w:r>
        <w:t xml:space="preserve">   Village    </w:t>
      </w:r>
      <w:r>
        <w:t xml:space="preserve">   Spainard    </w:t>
      </w:r>
      <w:r>
        <w:t xml:space="preserve">   Indian    </w:t>
      </w:r>
      <w:r>
        <w:t xml:space="preserve">   Canyon    </w:t>
      </w:r>
      <w:r>
        <w:t xml:space="preserve">   Sheep    </w:t>
      </w:r>
      <w:r>
        <w:t xml:space="preserve">   Chief    </w:t>
      </w:r>
      <w:r>
        <w:t xml:space="preserve">   Navaho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Down The Moon</dc:title>
  <dcterms:created xsi:type="dcterms:W3CDTF">2021-10-11T16:46:29Z</dcterms:created>
  <dcterms:modified xsi:type="dcterms:W3CDTF">2021-10-11T16:46:29Z</dcterms:modified>
</cp:coreProperties>
</file>