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 Down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dispostition    </w:t>
      </w:r>
      <w:r>
        <w:t xml:space="preserve">   omen    </w:t>
      </w:r>
      <w:r>
        <w:t xml:space="preserve">   pinto    </w:t>
      </w:r>
      <w:r>
        <w:t xml:space="preserve">   tether    </w:t>
      </w:r>
      <w:r>
        <w:t xml:space="preserve">   shawl    </w:t>
      </w:r>
      <w:r>
        <w:t xml:space="preserve">   cloak    </w:t>
      </w:r>
      <w:r>
        <w:t xml:space="preserve">   bough    </w:t>
      </w:r>
      <w:r>
        <w:t xml:space="preserve">   tortilla    </w:t>
      </w:r>
      <w:r>
        <w:t xml:space="preserve">   baile    </w:t>
      </w:r>
      <w:r>
        <w:t xml:space="preserve">   cation    </w:t>
      </w:r>
      <w:r>
        <w:t xml:space="preserve">   befallen    </w:t>
      </w:r>
      <w:r>
        <w:t xml:space="preserve">   adobe    </w:t>
      </w:r>
      <w:r>
        <w:t xml:space="preserve">   poch    </w:t>
      </w:r>
      <w:r>
        <w:t xml:space="preserve">   feast    </w:t>
      </w:r>
      <w:r>
        <w:t xml:space="preserve">   surly    </w:t>
      </w:r>
      <w:r>
        <w:t xml:space="preserve">   clutch    </w:t>
      </w:r>
      <w:r>
        <w:t xml:space="preserve">   hut    </w:t>
      </w:r>
      <w:r>
        <w:t xml:space="preserve">   thongs    </w:t>
      </w:r>
      <w:r>
        <w:t xml:space="preserve">   hobble    </w:t>
      </w:r>
      <w:r>
        <w:t xml:space="preserve">   comfort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Down The Moon</dc:title>
  <dcterms:created xsi:type="dcterms:W3CDTF">2021-10-11T16:45:14Z</dcterms:created>
  <dcterms:modified xsi:type="dcterms:W3CDTF">2021-10-11T16:45:14Z</dcterms:modified>
</cp:coreProperties>
</file>