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Sing Down the Moon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traditional Navajo hut of dirt and 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walk due to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arrogant and full of prideful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 slowly with heavy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narrow winding river gorge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spiked stick used to drive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raid with hostilely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flat topped hill with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rude or mocking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diligent and hardworking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recklessly bold or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distance of about three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scarce insufficient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dispute or bargain persistently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straddle with one leg on each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southwestern Native American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spiny southwestern tree or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cut or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spear like weapon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 Down the Moon Vocabulary</dc:title>
  <dcterms:created xsi:type="dcterms:W3CDTF">2021-10-11T16:45:27Z</dcterms:created>
  <dcterms:modified xsi:type="dcterms:W3CDTF">2021-10-11T16:45:27Z</dcterms:modified>
</cp:coreProperties>
</file>